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书名：傩戏艺术源流</w:t>
      </w:r>
    </w:p>
    <w:p>
      <w:r>
        <w:t>作者：康保成编</w:t>
      </w:r>
    </w:p>
    <w:p>
      <w:r>
        <w:t>出版社：广州:广东高等教育出版社,2011.05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傩戏艺术源流 评论地址：https://www.jiaokey.com/book/detail/12969120.html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