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书名：弗朗茨·李斯特的钢琴大师班  1884-1886年奥古斯特·戈莱里希的日记记载</w:t>
      </w:r>
    </w:p>
    <w:p>
      <w:r>
        <w:t>作者：（德）威廉·叶尔盖尔德文编</w:t>
      </w:r>
    </w:p>
    <w:p>
      <w:r>
        <w:t>出版社：北京:人民音乐出版社,2010.06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弗朗茨·李斯特的钢琴大师班  1884-1886年奥古斯特·戈莱里希的日记记载 评论地址：https://www.jiaokey.com/book/detail/12969089.html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