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书名：道汇长安  秦岭古道文化地理之旅</w:t>
      </w:r>
    </w:p>
    <w:p>
      <w:r>
        <w:t>作者：高从宜等著</w:t>
      </w:r>
    </w:p>
    <w:p>
      <w:r>
        <w:t>出版社：西安:西北大学出版社,2010.10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道汇长安  秦岭古道文化地理之旅 评论地址：https://www.jiaokey.com/book/detail/12969010.html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