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西山落日  一名美国工程师在晚清帝国勘测铁路见闻录</w:t>
      </w:r>
    </w:p>
    <w:p>
      <w:r>
        <w:rPr>
          <w:rFonts w:ascii="宋体" w:hAnsi="宋体" w:eastAsia="宋体"/>
          <w:sz w:val="24"/>
        </w:rPr>
        <w:t>（美）柏生士著；余静娴译；李国庆校订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西山落日  一名美国工程师在晚清帝国勘测铁路见闻录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（美）柏生士著；余静娴译；李国庆校订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本书出售、求购地址：https://www.jiaokey.com/book/detail/12969001.html</w:t>
      </w:r>
    </w:p>
    <w:p>
      <w:r>
        <w:t>更多相关图书推荐：https://www.jiaokey.com</w:t>
      </w:r>
    </w:p>
    <w:p>
      <w:r>
        <w:t>（美）柏生士著；余静娴译；李国庆校订 其他作品：https://www.jiaokey.com/tag/（美）柏生士著；余静娴译；李国庆校订.html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关键词搜索：https://www.jiaokey.com/tag/西山落日  一名美国工程师在晚清帝国勘测铁路见闻录.html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