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书名：浩气壮山河  原国立中正大学抗日战地服务团纪实  下</w:t>
      </w:r>
    </w:p>
    <w:p>
      <w:r>
        <w:t>作者：中正大学校友会海峡两岸校友联合组编</w:t>
      </w:r>
    </w:p>
    <w:p>
      <w:r>
        <w:t>出版社：南昌：江西高校出版社</w:t>
      </w:r>
    </w:p>
    <w:p>
      <w:r>
        <w:t>出版日期：2010.11</w:t>
      </w:r>
    </w:p>
    <w:p>
      <w:r>
        <w:t>总页数：486</w:t>
      </w:r>
    </w:p>
    <w:p>
      <w:r>
        <w:t>更多请访问教客网: www.jiaokey.com</w:t>
      </w:r>
    </w:p>
    <w:p>
      <w:r>
        <w:t>浩气壮山河  原国立中正大学抗日战地服务团纪实  下 评论地址：https://www.jiaokey.com/book/detail/12969000.html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