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不列颠与欧洲中世纪晚期历史大观  英文版</w:t>
      </w:r>
    </w:p>
    <w:p>
      <w:r>
        <w:rPr>
          <w:rFonts w:ascii="宋体" w:hAnsi="宋体" w:eastAsia="宋体"/>
          <w:sz w:val="24"/>
        </w:rPr>
        <w:t>（英）R.N.斯望森著；刘城主编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不列颠与欧洲中世纪晚期历史大观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（英）R.N.斯望森著；刘城主编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本书出售、求购地址：https://www.jiaokey.com/book/detail/12968996.html</w:t>
      </w:r>
    </w:p>
    <w:p>
      <w:r>
        <w:t>更多相关图书推荐：https://www.jiaokey.com</w:t>
      </w:r>
    </w:p>
    <w:p>
      <w:r>
        <w:t>（英）R.N.斯望森著；刘城主编 其他作品：https://www.jiaokey.com/tag/（英）R.N.斯望森著；刘城主编.html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关键词搜索：https://www.jiaokey.com/tag/不列颠与欧洲中世纪晚期历史大观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