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书名：辛亥革命踏歌行  1900-1916中国歌曲选</w:t>
      </w:r>
    </w:p>
    <w:p>
      <w:r>
        <w:t>作者：毛翰编著</w:t>
      </w:r>
    </w:p>
    <w:p>
      <w:r>
        <w:t>出版社：合肥:安徽文艺出版社,2011.09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辛亥革命踏歌行  1900-1916中国歌曲选 评论地址：https://www.jiaokey.com/book/detail/12968985.html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