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阳光人生  心灵故事</w:t>
      </w:r>
    </w:p>
    <w:p>
      <w:r>
        <w:rPr>
          <w:rFonts w:ascii="宋体" w:hAnsi="宋体" w:eastAsia="宋体"/>
          <w:sz w:val="24"/>
        </w:rPr>
        <w:t>丁立梅著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阳光人生  心灵故事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本书出售、求购地址：https://www.jiaokey.com/book/detail/12968964.html</w:t>
      </w:r>
    </w:p>
    <w:p>
      <w:r>
        <w:t>更多相关图书推荐：https://www.jiaokey.com</w:t>
      </w:r>
    </w:p>
    <w:p>
      <w:r>
        <w:t>丁立梅著 其他作品：https://www.jiaokey.com/tag/丁立梅著.html</w:t>
      </w:r>
    </w:p>
    <w:p>
      <w:r>
        <w:t>沈阳:万卷出版公司,2010.07 出版图书：https://www.jiaokey.com/tag/沈阳:万卷出版公司,2010.07.html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