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书名：国家对外汉语教师资格考试大纲  阿拉伯语</w:t>
      </w:r>
    </w:p>
    <w:p>
      <w:r>
        <w:t>作者：国家对外汉语教学领导小组办公室编</w:t>
      </w:r>
    </w:p>
    <w:p>
      <w:r>
        <w:t>出版社：北京：华语教学出版社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国家对外汉语教师资格考试大纲  阿拉伯语 评论地址：https://www.jiaokey.com/book/detail/12968950.html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