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书名：当代医学新视野  医学与英语影像阅读  1</w:t>
      </w:r>
    </w:p>
    <w:p>
      <w:r>
        <w:t>作者：陈社胜主编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总页数：312</w:t>
      </w:r>
    </w:p>
    <w:p>
      <w:r>
        <w:t>更多请访问教客网: www.jiaokey.com</w:t>
      </w:r>
    </w:p>
    <w:p>
      <w:r>
        <w:t>当代医学新视野  医学与英语影像阅读  1 评论地址：https://www.jiaokey.com/book/detail/12968913.html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