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书名：商务汉语综合教程  第2册</w:t>
      </w:r>
    </w:p>
    <w:p>
      <w:r>
        <w:t>作者：仇鸿伟主编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商务汉语综合教程  第2册 评论地址：https://www.jiaokey.com/book/detail/12968908.html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