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书名：商务英语教师的表现性评估行为与第二语言的习得观念  英文版</w:t>
      </w:r>
    </w:p>
    <w:p>
      <w:r>
        <w:t>作者：王艳艳著</w:t>
      </w:r>
    </w:p>
    <w:p>
      <w:r>
        <w:t>出版社：世界图书上海出版公司</w:t>
      </w:r>
    </w:p>
    <w:p>
      <w:r>
        <w:t>出版日期：2010.06</w:t>
      </w:r>
    </w:p>
    <w:p>
      <w:r>
        <w:t>总页数：251</w:t>
      </w:r>
    </w:p>
    <w:p>
      <w:r>
        <w:t>更多请访问教客网: www.jiaokey.com</w:t>
      </w:r>
    </w:p>
    <w:p>
      <w:r>
        <w:t>商务英语教师的表现性评估行为与第二语言的习得观念  英文版 评论地址：https://www.jiaokey.com/book/detail/12968899.html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