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开口必用日语1000词  炫彩版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开口必用日语1000词  炫彩版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本书出售、求购地址：https://www.jiaokey.com/book/detail/12968851.html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关键词搜索：https://www.jiaokey.com/tag/开口必用日语1000词  炫彩版.html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