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终极4级写作120篇  背最好的范本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终极4级写作120篇  背最好的范本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本书出售、求购地址：https://www.jiaokey.com/book/detail/12968846.html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关键词搜索：https://www.jiaokey.com/tag/终极4级写作120篇  背最好的范本.html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