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书名：好论文聊出来</w:t>
      </w:r>
    </w:p>
    <w:p>
      <w:r>
        <w:t>作者：郭声健等著</w:t>
      </w:r>
    </w:p>
    <w:p>
      <w:r>
        <w:t>出版社：广州:暨南大学出版社,2011.12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好论文聊出来 评论地址：https://www.jiaokey.com/book/detail/12968845.html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