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中国古代的君子文化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中国古代的君子文化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本书出售、求购地址：https://www.jiaokey.com/book/detail/12968834.html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关键词搜索：https://www.jiaokey.com/tag/中国古代的君子文化.html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