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世界志  一个不出门而发现世界的人，一幅十六世纪世界的精准图像</w:t>
      </w:r>
    </w:p>
    <w:p>
      <w:r>
        <w:rPr>
          <w:rFonts w:ascii="宋体" w:hAnsi="宋体" w:eastAsia="宋体"/>
          <w:sz w:val="24"/>
        </w:rPr>
        <w:t>（德）维瑟尔著；刘兴华译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世界志  一个不出门而发现世界的人，一幅十六世纪世界的精准图像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（德）维瑟尔著；刘兴华译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本书出售、求购地址：https://www.jiaokey.com/book/detail/12968832.html</w:t>
      </w:r>
    </w:p>
    <w:p>
      <w:r>
        <w:t>更多相关图书推荐：https://www.jiaokey.com</w:t>
      </w:r>
    </w:p>
    <w:p>
      <w:r>
        <w:t>（德）维瑟尔著；刘兴华译 其他作品：https://www.jiaokey.com/tag/（德）维瑟尔著；刘兴华译.html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关键词搜索：https://www.jiaokey.com/tag/世界志  一个不出门而发现世界的人，一幅十六世纪世界的精准图像.html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