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书名：下江南  华东线导游</w:t>
      </w:r>
    </w:p>
    <w:p>
      <w:r>
        <w:t>作者：吴建主编</w:t>
      </w:r>
    </w:p>
    <w:p>
      <w:r>
        <w:t>出版社：南京:南京师范大学出版社,2011.10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下江南  华东线导游 评论地址：https://www.jiaokey.com/book/detail/12968829.html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