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新日本语能力考试N1备考攻略  双色版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新日本语能力考试N1备考攻略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本书出售、求购地址：https://www.jiaokey.com/book/detail/12968815.html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关键词搜索：https://www.jiaokey.com/tag/新日本语能力考试N1备考攻略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