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《蒙古人的入侵》三部曲之拔都汗</w:t>
      </w:r>
    </w:p>
    <w:p>
      <w:r>
        <w:rPr>
          <w:rFonts w:ascii="宋体" w:hAnsi="宋体" w:eastAsia="宋体"/>
          <w:sz w:val="24"/>
        </w:rPr>
        <w:t>（苏）瓦西里·扬著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《蒙古人的入侵》三部曲之拔都汗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（苏）瓦西里·扬著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本书出售、求购地址：https://www.jiaokey.com/book/detail/12968765.html</w:t>
      </w:r>
    </w:p>
    <w:p>
      <w:r>
        <w:t>更多相关图书推荐：https://www.jiaokey.com</w:t>
      </w:r>
    </w:p>
    <w:p>
      <w:r>
        <w:t>（苏）瓦西里·扬著 其他作品：https://www.jiaokey.com/tag/（苏）瓦西里·扬著.html</w:t>
      </w:r>
    </w:p>
    <w:p>
      <w:r>
        <w:t>北京：中国书店 出版图书：https://www.jiaokey.com/tag/北京：中国书店.html</w:t>
      </w:r>
    </w:p>
    <w:p>
      <w:r>
        <w:t>关键词搜索：https://www.jiaokey.com/tag/《蒙古人的入侵》三部曲之拔都汗.html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