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书名：科学争论  科学界鲜为人知的一面</w:t>
      </w:r>
    </w:p>
    <w:p>
      <w:r>
        <w:t>作者：（英）利维著；张雷等译</w:t>
      </w:r>
    </w:p>
    <w:p>
      <w:r>
        <w:t>出版社：长沙:湖南科学技术出版社,2011.06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科学争论  科学界鲜为人知的一面 评论地址：https://www.jiaokey.com/book/detail/12968753.html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