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书名：流光情寄鹧鸪天  试将古韵今声一笔吟</w:t>
      </w:r>
    </w:p>
    <w:p>
      <w:r>
        <w:t>作者：罗辉著</w:t>
      </w:r>
    </w:p>
    <w:p>
      <w:r>
        <w:t>出版社：北京：文化艺术出版社</w:t>
      </w:r>
    </w:p>
    <w:p>
      <w:r>
        <w:t>出版日期：2011.02</w:t>
      </w:r>
    </w:p>
    <w:p>
      <w:r>
        <w:t>总页数：157</w:t>
      </w:r>
    </w:p>
    <w:p>
      <w:r>
        <w:t>更多请访问教客网: www.jiaokey.com</w:t>
      </w:r>
    </w:p>
    <w:p>
      <w:r>
        <w:t>流光情寄鹧鸪天  试将古韵今声一笔吟 评论地址：https://www.jiaokey.com/book/detail/12968718.html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