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文与画  当代画人的心灵渡筏</w:t>
      </w:r>
    </w:p>
    <w:p>
      <w:r>
        <w:rPr>
          <w:rFonts w:ascii="宋体" w:hAnsi="宋体" w:eastAsia="宋体"/>
          <w:sz w:val="24"/>
        </w:rPr>
        <w:t>许江著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文与画  当代画人的心灵渡筏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本书出售、求购地址：https://www.jiaokey.com/book/detail/12968703.html</w:t>
      </w:r>
    </w:p>
    <w:p>
      <w:r>
        <w:t>更多相关图书推荐：https://www.jiaokey.com</w:t>
      </w:r>
    </w:p>
    <w:p>
      <w:r>
        <w:t>许江著 其他作品：https://www.jiaokey.com/tag/许江著.html</w:t>
      </w:r>
    </w:p>
    <w:p>
      <w:r>
        <w:t>上海:上海锦绣文章出版社,2011.08 出版图书：https://www.jiaokey.com/tag/上海:上海锦绣文章出版社,2011.08.html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