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书名：偶然的音乐</w:t>
      </w:r>
    </w:p>
    <w:p>
      <w:r>
        <w:t>作者：（美）保罗·奥斯特著；纪洪译</w:t>
      </w:r>
    </w:p>
    <w:p>
      <w:r>
        <w:t>出版社：上海:上海人民出版社,2011.07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偶然的音乐 评论地址：https://www.jiaokey.com/book/detail/12968699.html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