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书名：惯性的反思  反现代意识与20世纪中国文学</w:t>
      </w:r>
    </w:p>
    <w:p>
      <w:r>
        <w:t>作者：孔朝篷编著</w:t>
      </w:r>
    </w:p>
    <w:p>
      <w:r>
        <w:t>出版社：长春：吉林大学出版社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惯性的反思  反现代意识与20世纪中国文学 评论地址：https://www.jiaokey.com/book/detail/12968636.html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