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精英与研究型大学  高等教育大众化视角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精英与研究型大学  高等教育大众化视角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本书出售、求购地址：https://www.jiaokey.com/book/detail/12968591.html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关键词搜索：https://www.jiaokey.com/tag/精英与研究型大学  高等教育大众化视角.html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