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书名：跟汪涵学说话之道  策神是怎样炼成的</w:t>
      </w:r>
    </w:p>
    <w:p>
      <w:r>
        <w:t>作者：宋秋实编</w:t>
      </w:r>
    </w:p>
    <w:p>
      <w:r>
        <w:t>出版社：北京:新世界出版社,2011.06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跟汪涵学说话之道  策神是怎样炼成的 评论地址：https://www.jiaokey.com/book/detail/12968565.html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