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世医临证笔录秘验集</w:t>
      </w:r>
    </w:p>
    <w:p>
      <w:r>
        <w:t>作者：王德润著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中医药畅销书选粹  世医临证笔录秘验集 评论地址：https://www.jiaokey.com/book/detail/12968557.html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