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书名：手卫健康  图解常见病手穴疗法</w:t>
      </w:r>
    </w:p>
    <w:p>
      <w:r>
        <w:t>作者：樊岚岚，明杉主编</w:t>
      </w:r>
    </w:p>
    <w:p>
      <w:r>
        <w:t>出版社：北京：中国中医药出版社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手卫健康  图解常见病手穴疗法 评论地址：https://www.jiaokey.com/book/detail/12968524.html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