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中医女科十大名著  女科证治准绳  大字本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中医女科十大名著  女科证治准绳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本书出售、求购地址：https://www.jiaokey.com/book/detail/12968516.html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关键词搜索：https://www.jiaokey.com/tag/中医女科十大名著  女科证治准绳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