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西北生土窑洞环境设计研究：四校联合改造设计及实录</w:t>
      </w:r>
    </w:p>
    <w:p>
      <w:r>
        <w:t>作者：邱晓葵主编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为中国而设计  西北生土窑洞环境设计研究：四校联合改造设计及实录 评论地址：https://www.jiaokey.com/book/detail/12968486.html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