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书名：回弹法检测混凝土抗压强度应用技术手册</w:t>
      </w:r>
    </w:p>
    <w:p>
      <w:r>
        <w:t>作者：文恒武编著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回弹法检测混凝土抗压强度应用技术手册 评论地址：https://www.jiaokey.com/book/detail/12968468.html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