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重庆市建设工程设计概算  编制规定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重庆市建设工程设计概算  编制规定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本书出售、求购地址：https://www.jiaokey.com/book/detail/12968444.html</w:t>
      </w:r>
    </w:p>
    <w:p>
      <w:r>
        <w:t>更多相关图书推荐：https://www.jiaokey.com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关键词搜索：https://www.jiaokey.com/tag/重庆市建设工程设计概算  编制规定.html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