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数字城市空间管制动态信息采集研究</w:t>
      </w:r>
    </w:p>
    <w:p>
      <w:r>
        <w:rPr>
          <w:rFonts w:ascii="宋体" w:hAnsi="宋体" w:eastAsia="宋体"/>
          <w:sz w:val="24"/>
        </w:rPr>
        <w:t>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数字城市空间管制动态信息采集研究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本书出售、求购地址：https://www.jiaokey.com/book/detail/12968391.html</w:t>
      </w:r>
    </w:p>
    <w:p>
      <w:r>
        <w:t>更多相关图书推荐：https://www.jiaokey.com</w:t>
      </w:r>
    </w:p>
    <w:p>
      <w:r>
        <w:t>周立著 其他作品：https://www.jiaokey.com/tag/周立著.html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关键词搜索：https://www.jiaokey.com/tag/数字城市空间管制动态信息采集研究.html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