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书名：2011造价执考模拟试卷  工程造价管理基础理论与相关法规</w:t>
      </w:r>
    </w:p>
    <w:p>
      <w:r>
        <w:t>作者：天津理工大学造价工程师培训中心，陈伟珂，何伟怡主编</w:t>
      </w:r>
    </w:p>
    <w:p>
      <w:r>
        <w:t>出版社：天津：天津大学出版社</w:t>
      </w:r>
    </w:p>
    <w:p>
      <w:r>
        <w:t>出版日期：2011.05</w:t>
      </w:r>
    </w:p>
    <w:p>
      <w:r>
        <w:t>总页数：89</w:t>
      </w:r>
    </w:p>
    <w:p>
      <w:r>
        <w:t>更多请访问教客网: www.jiaokey.com</w:t>
      </w:r>
    </w:p>
    <w:p>
      <w:r>
        <w:t>2011造价执考模拟试卷  工程造价管理基础理论与相关法规 评论地址：https://www.jiaokey.com/book/detail/12968388.html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