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场地规划设计成本优化  房地产开发商必读</w:t>
      </w:r>
    </w:p>
    <w:p>
      <w:r>
        <w:rPr>
          <w:rFonts w:ascii="宋体" w:hAnsi="宋体" w:eastAsia="宋体"/>
          <w:sz w:val="24"/>
        </w:rPr>
        <w:t>西安建筑科技大学，赵晓光著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场地规划设计成本优化  房地产开发商必读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西安建筑科技大学，赵晓光著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本书出售、求购地址：https://www.jiaokey.com/book/detail/12968385.html</w:t>
      </w:r>
    </w:p>
    <w:p>
      <w:r>
        <w:t>更多相关图书推荐：https://www.jiaokey.com</w:t>
      </w:r>
    </w:p>
    <w:p>
      <w:r>
        <w:t>西安建筑科技大学，赵晓光著 其他作品：https://www.jiaokey.com/tag/西安建筑科技大学，赵晓光著.html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关键词搜索：https://www.jiaokey.com/tag/场地规划设计成本优化  房地产开发商必读.html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