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八路军一二九师征战纪实  第3版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八路军一二九师征战纪实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本书出售、求购地址：https://www.jiaokey.com/book/detail/12968313.html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关键词搜索：https://www.jiaokey.com/tag/八路军一二九师征战纪实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