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民生之本  为实现劳动者充分就业而奋斗</w:t>
      </w:r>
    </w:p>
    <w:p>
      <w:r>
        <w:rPr>
          <w:rFonts w:ascii="宋体" w:hAnsi="宋体" w:eastAsia="宋体"/>
          <w:sz w:val="24"/>
        </w:rPr>
        <w:t>张小建主编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民生之本  为实现劳动者充分就业而奋斗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本书出售、求购地址：https://www.jiaokey.com/book/detail/12968292.html</w:t>
      </w:r>
    </w:p>
    <w:p>
      <w:r>
        <w:t>更多相关图书推荐：https://www.jiaokey.com</w:t>
      </w:r>
    </w:p>
    <w:p>
      <w:r>
        <w:t>张小建主编 其他作品：https://www.jiaokey.com/tag/张小建主编.html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关键词搜索：https://www.jiaokey.com/tag/民生之本  为实现劳动者充分就业而奋斗.html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