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书名：价值工程实务</w:t>
      </w:r>
    </w:p>
    <w:p>
      <w:r>
        <w:t>作者：王剑，徐国良编著</w:t>
      </w:r>
    </w:p>
    <w:p>
      <w:r>
        <w:t>出版社：大连：大连理工大学出版社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价值工程实务 评论地址：https://www.jiaokey.com/book/detail/12968286.html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