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书名：《财务管理学》学习指导书</w:t>
      </w:r>
    </w:p>
    <w:p>
      <w:r>
        <w:t>作者：曹惠民主编；张玉英，杨克泉副主编</w:t>
      </w:r>
    </w:p>
    <w:p>
      <w:r>
        <w:t>出版社：上海：立信会计出版社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《财务管理学》学习指导书 评论地址：https://www.jiaokey.com/book/detail/12968211.html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