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书名：区域产业结构调整与土地集约利用研究</w:t>
      </w:r>
    </w:p>
    <w:p>
      <w:r>
        <w:t>作者：顾湘著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区域产业结构调整与土地集约利用研究 评论地址：https://www.jiaokey.com/book/detail/12968210.html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