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书名：“马克思主义基本原理概论”课教学改革研究</w:t>
      </w:r>
    </w:p>
    <w:p>
      <w:r>
        <w:t>作者：秦书生主编</w:t>
      </w:r>
    </w:p>
    <w:p>
      <w:r>
        <w:t>出版社：沈阳：东北大学出版社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“马克思主义基本原理概论”课教学改革研究 评论地址：https://www.jiaokey.com/book/detail/12968171.html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