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水木巾帼  记清华杰出女校友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水木巾帼  记清华杰出女校友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本书出售、求购地址：https://www.jiaokey.com/book/detail/12968165.html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关键词搜索：https://www.jiaokey.com/tag/水木巾帼  记清华杰出女校友.html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