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大良书画会作品集  纪念顺德人大常委会设立三十周年</w:t>
      </w:r>
    </w:p>
    <w:p>
      <w:r>
        <w:rPr>
          <w:rFonts w:ascii="宋体" w:hAnsi="宋体" w:eastAsia="宋体"/>
          <w:sz w:val="24"/>
        </w:rPr>
        <w:t>张旗，闯绍文主编；黄森荣，戴建华，欧鹭副主编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大良书画会作品集  纪念顺德人大常委会设立三十周年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张旗，闯绍文主编；黄森荣，戴建华，欧鹭副主编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本书出售、求购地址：https://www.jiaokey.com/book/detail/12968140.html</w:t>
      </w:r>
    </w:p>
    <w:p>
      <w:r>
        <w:t>更多相关图书推荐：https://www.jiaokey.com</w:t>
      </w:r>
    </w:p>
    <w:p>
      <w:r>
        <w:t>张旗，闯绍文主编；黄森荣，戴建华，欧鹭副主编 其他作品：https://www.jiaokey.com/tag/张旗，闯绍文主编；黄森荣，戴建华，欧鹭副主编.html</w:t>
      </w:r>
    </w:p>
    <w:p>
      <w:r>
        <w:t>关键词搜索：https://www.jiaokey.com/tag/大良书画会作品集  纪念顺德人大常委会设立三十周年.html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