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探究导学  数学  七年级  下  配人教版</w:t>
      </w:r>
    </w:p>
    <w:p>
      <w:r>
        <w:rPr>
          <w:rFonts w:ascii="宋体" w:hAnsi="宋体" w:eastAsia="宋体"/>
          <w:sz w:val="24"/>
        </w:rPr>
        <w:t>甘晓芬主编；郑青青副主编；何惠珍，郑青青，王星，李淑梅，吴玉湘，邓晓斌编写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8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探究导学  数学  七年级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甘晓芬主编；郑青青副主编；何惠珍，郑青青，王星，李淑梅，吴玉湘，邓晓斌编写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本书出售、求购地址：https://www.jiaokey.com/book/detail/12968045.html</w:t>
      </w:r>
    </w:p>
    <w:p>
      <w:r>
        <w:t>更多相关图书推荐：https://www.jiaokey.com</w:t>
      </w:r>
    </w:p>
    <w:p>
      <w:r>
        <w:t>甘晓芬主编；郑青青副主编；何惠珍，郑青青，王星，李淑梅，吴玉湘，邓晓斌编写 其他作品：https://www.jiaokey.com/tag/甘晓芬主编；郑青青副主编；何惠珍，郑青青，王星，李淑梅，吴玉湘，邓晓斌编写.html</w:t>
      </w:r>
    </w:p>
    <w:p>
      <w:r>
        <w:t>广州：广东省语言音像电子出版社 出版图书：https://www.jiaokey.com/tag/广州：广东省语言音像电子出版社.html</w:t>
      </w:r>
    </w:p>
    <w:p>
      <w:r>
        <w:t>关键词搜索：https://www.jiaokey.com/tag/数学课-教学参考资料.html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