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了解国家的财富  政府决策选择的研究  第2版  全1册</w:t>
      </w:r>
    </w:p>
    <w:p>
      <w:r>
        <w:t>作者：David Miles博士，Andrew Scott博士著；魏同君，朱湘玲译</w:t>
      </w:r>
    </w:p>
    <w:p>
      <w:r>
        <w:t>出版社：台湾西书出版社</w:t>
      </w:r>
    </w:p>
    <w:p>
      <w:r>
        <w:t>出版日期：2006</w:t>
      </w:r>
    </w:p>
    <w:p>
      <w:r>
        <w:t>总页数：476</w:t>
      </w:r>
    </w:p>
    <w:p>
      <w:r>
        <w:t>更多请访问教客网: www.jiaokey.com</w:t>
      </w:r>
    </w:p>
    <w:p>
      <w:r>
        <w:t>总体经济学  了解国家的财富  政府决策选择的研究  第2版  全1册 评论地址：https://www.jiaokey.com/book/detail/12968024.html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