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凱因斯派经济学与凱因斯的经济学</w:t>
      </w:r>
    </w:p>
    <w:p>
      <w:r>
        <w:rPr>
          <w:rFonts w:ascii="宋体" w:hAnsi="宋体" w:eastAsia="宋体"/>
          <w:sz w:val="24"/>
        </w:rPr>
        <w:t>Axel Leijonhufvud著；阎子桂译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凱因斯派经济学与凱因斯的经济学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Axel Leijonhufvud著；阎子桂译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本书出售、求购地址：https://www.jiaokey.com/book/detail/12967945.html</w:t>
      </w:r>
    </w:p>
    <w:p>
      <w:r>
        <w:t>更多相关图书推荐：https://www.jiaokey.com</w:t>
      </w:r>
    </w:p>
    <w:p>
      <w:r>
        <w:t>Axel Leijonhufvud著；阎子桂译 其他作品：https://www.jiaokey.com/tag/Axel Leijonhufvud著；阎子桂译.html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关键词搜索：https://www.jiaokey.com/tag/凱因斯派经济学与凱因斯的经济学.html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