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顾颉刚书信集  卷1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顾颉刚书信集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关键词搜索：https://www.jiaokey.com/tag/顾颉刚书信集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