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传世文选  经史百家杂钞  2</w:t>
      </w:r>
    </w:p>
    <w:p>
      <w:r>
        <w:rPr>
          <w:rFonts w:ascii="宋体" w:hAnsi="宋体" w:eastAsia="宋体"/>
          <w:sz w:val="24"/>
        </w:rPr>
        <w:t>谭国清主编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传世文选  经史百家杂钞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北京:西苑出版社,2009.09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文学-髌纷酆侠?中国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本书出售、求购地址：https://www.jiaokey.com/book/detail/12967886.html</w:t>
      </w:r>
    </w:p>
    <w:p>
      <w:r>
        <w:t>更多相关图书推荐：https://www.jiaokey.com</w:t>
      </w:r>
    </w:p>
    <w:p>
      <w:r>
        <w:t>谭国清主编 其他作品：https://www.jiaokey.com/tag/谭国清主编.html</w:t>
      </w:r>
    </w:p>
    <w:p>
      <w:r>
        <w:t>北京:西苑出版社,2009.09 出版图书：https://www.jiaokey.com/tag/北京:西苑出版社,2009.09.html</w:t>
      </w:r>
    </w:p>
    <w:p>
      <w:r>
        <w:t>关键词搜索：https://www.jiaokey.com/tag/文学-髌纷酆侠?中国.html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