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晚清文选  2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晚清文选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本书出售、求购地址：https://www.jiaokey.com/book/detail/12967885.html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晚清文选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